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Еремичева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Александра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5rplc-13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ремичев А.С.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на основании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188105862507</w:t>
      </w:r>
      <w:r>
        <w:rPr>
          <w:rFonts w:ascii="Times New Roman" w:eastAsia="Times New Roman" w:hAnsi="Times New Roman" w:cs="Times New Roman"/>
          <w:sz w:val="28"/>
          <w:szCs w:val="28"/>
        </w:rPr>
        <w:t>16025483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.07.2025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Еремичев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в судебное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отсутствие не предоставил,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 имеется конверт с отметкой «Истек срок хранения».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</w:t>
      </w:r>
      <w:r>
        <w:rPr>
          <w:rFonts w:ascii="Times New Roman" w:eastAsia="Times New Roman" w:hAnsi="Times New Roman" w:cs="Times New Roman"/>
          <w:sz w:val="28"/>
          <w:szCs w:val="28"/>
        </w:rPr>
        <w:t>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Еремичев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Еремичев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Еремичев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18810586250716025483 от 16.07.2025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Еремичев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ст. 4.3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Еремичева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Александра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00.00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пятьсот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Еремичеву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9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И.П.Кравцова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sectPr>
      <w:headerReference w:type="default" r:id="rId10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3655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UserDefinedgrp-35rplc-13">
    <w:name w:val="cat-UserDefined grp-35 rplc-13"/>
    <w:basedOn w:val="DefaultParagraphFont"/>
  </w:style>
  <w:style w:type="character" w:customStyle="1" w:styleId="cat-UserDefinedgrp-35rplc-19">
    <w:name w:val="cat-UserDefined grp-35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http://msud.garant.ru/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19CC-363E-4BD3-B720-86CBF3F9D29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